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745 2014 370 / 95 vom 11. September 2014</w:t>
      </w:r>
    </w:p>
    <w:p>
      <w:r>
        <w:t>BL Gerichte, 2014-09-11, DE</w:t>
      </w:r>
    </w:p>
    <w:p>
      <w:r>
        <w:rPr>
          <w:b/>
        </w:rPr>
        <w:t xml:space="preserve">Quelle: </w:t>
      </w:r>
      <w:r>
        <w:t>https://mcp.opencaselaw.ch/entscheid/bl_gerichte_745 2014 370 _ 95</w:t>
      </w:r>
    </w:p>
    <w:p>
      <w:r>
        <w:t>FR: BL_GERICHTE 745 2014 370 / 95 du 11 septembre 2014</w:t>
      </w:r>
    </w:p>
    <w:p>
      <w:r>
        <w:t>IT: BL_GERICHTE 745 2014 370 / 95 del 11 settembre 2014</w:t>
      </w:r>
    </w:p>
    <w:p>
      <w:pPr>
        <w:pStyle w:val="Heading2"/>
      </w:pPr>
      <w:r>
        <w:t>Regeste</w:t>
      </w:r>
    </w:p>
    <w:p>
      <w:r>
        <w:t>Ergänzungsleistung; Rückforderung</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Ergänzungsleistungen zur Alters-, Hinterlassenen- und Invalidenversicherung (ELG) vom 6. Oktober 2006 auf die Ergänzungsleistungen anwendbar sind, kann gegen Einspracheentscheide der Versicherungsträger beim zuständigen kantonalen Versicherungsgericht Beschwerde erhoben werden. Zuständig ist nach Art. 58 ATSG das Versicherungsgericht desjenigen Kantons, in dem die versicherte Person zur Zeit der Beschwerdeerhebung ihren Wohnsitz hat. Vorliegend befindet sich dieser in D. ,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w:t>
      </w:r>
    </w:p>
    <w:p>
      <w:r>
        <w:rPr>
          <w:b/>
        </w:rPr>
        <w:t>E. 2</w:t>
      </w:r>
    </w:p>
    <w:p>
      <w:r>
        <w:t>Es werden keine Verfahrenskosten erhoben.</w:t>
      </w:r>
    </w:p>
    <w:p>
      <w:r>
        <w:rPr>
          <w:b/>
        </w:rPr>
        <w:t>E. 3</w:t>
      </w:r>
    </w:p>
    <w:p>
      <w:r>
        <w:t>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